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Peace like a river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court    </w:t>
      </w:r>
      <w:r>
        <w:t xml:space="preserve">   run    </w:t>
      </w:r>
      <w:r>
        <w:t xml:space="preserve">   dead    </w:t>
      </w:r>
      <w:r>
        <w:t xml:space="preserve">   no fear    </w:t>
      </w:r>
      <w:r>
        <w:t xml:space="preserve">   faith    </w:t>
      </w:r>
      <w:r>
        <w:t xml:space="preserve">   dr.nokes    </w:t>
      </w:r>
      <w:r>
        <w:t xml:space="preserve">   church    </w:t>
      </w:r>
      <w:r>
        <w:t xml:space="preserve">   revenge    </w:t>
      </w:r>
      <w:r>
        <w:t xml:space="preserve">   tar    </w:t>
      </w:r>
      <w:r>
        <w:t xml:space="preserve">   typewriter    </w:t>
      </w:r>
      <w:r>
        <w:t xml:space="preserve">   poems    </w:t>
      </w:r>
      <w:r>
        <w:t xml:space="preserve">   geese    </w:t>
      </w:r>
      <w:r>
        <w:t xml:space="preserve">   hunting    </w:t>
      </w:r>
      <w:r>
        <w:t xml:space="preserve">   bullies    </w:t>
      </w:r>
      <w:r>
        <w:t xml:space="preserve">   north dakota    </w:t>
      </w:r>
      <w:r>
        <w:t xml:space="preserve">   winchester    </w:t>
      </w:r>
      <w:r>
        <w:t xml:space="preserve">   jeremiah    </w:t>
      </w:r>
      <w:r>
        <w:t xml:space="preserve">   helen    </w:t>
      </w:r>
      <w:r>
        <w:t xml:space="preserve">   Sweede    </w:t>
      </w:r>
      <w:r>
        <w:t xml:space="preserve">   Davy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Peace like a river</dc:title>
  <dcterms:created xsi:type="dcterms:W3CDTF">2021-10-11T14:09:58Z</dcterms:created>
  <dcterms:modified xsi:type="dcterms:W3CDTF">2021-10-11T14:09:58Z</dcterms:modified>
</cp:coreProperties>
</file>