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my ____, and live; and my law as the apple of thine eye. Proverbs 7:2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 fruit of righteousness is ____ in peace of them that make peace. James 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trespass is grown up into the ___. Ezra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Hear, O my Son, and receive my ____; and the years of thy shall be many. Proverbs 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lead in the way of ____, in the midst of the paths of judgment. Proverbs 8:20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 man concealeth knowledge: but the heart of fools proclaim wth foolishness. Proverbs 12:23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understanding giveth favor: but the way of ____ is hard. Proverbs 13:15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Yea, if thou criest after _____, and liftest up thy voice for understanding. Proverbs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honor for a man to ____from strife. Proverbs 20:3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with the ____ is wisdom. Proverbs 11:2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with the well ____ comes wisdom. Proverbs 13:10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of Mind</dc:title>
  <dcterms:created xsi:type="dcterms:W3CDTF">2021-10-11T14:08:42Z</dcterms:created>
  <dcterms:modified xsi:type="dcterms:W3CDTF">2021-10-11T14:08:42Z</dcterms:modified>
</cp:coreProperties>
</file>