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yachad    </w:t>
      </w:r>
      <w:r>
        <w:t xml:space="preserve">   ameem    </w:t>
      </w:r>
      <w:r>
        <w:t xml:space="preserve">   naim    </w:t>
      </w:r>
      <w:r>
        <w:t xml:space="preserve">   heenay    </w:t>
      </w:r>
      <w:r>
        <w:t xml:space="preserve">   gasn    </w:t>
      </w:r>
      <w:r>
        <w:t xml:space="preserve">   gelofn    </w:t>
      </w:r>
      <w:r>
        <w:t xml:space="preserve">   koyech    </w:t>
      </w:r>
      <w:r>
        <w:t xml:space="preserve">   zayn    </w:t>
      </w:r>
      <w:r>
        <w:t xml:space="preserve">   zol    </w:t>
      </w:r>
      <w:r>
        <w:t xml:space="preserve">   velt    </w:t>
      </w:r>
      <w:r>
        <w:t xml:space="preserve">   gantser    </w:t>
      </w:r>
      <w:r>
        <w:t xml:space="preserve">   yidn    </w:t>
      </w:r>
      <w:r>
        <w:t xml:space="preserve">   sholem    </w:t>
      </w:r>
      <w:r>
        <w:t xml:space="preserve">   milchama    </w:t>
      </w:r>
      <w:r>
        <w:t xml:space="preserve">   od    </w:t>
      </w:r>
      <w:r>
        <w:t xml:space="preserve">   yilmedu    </w:t>
      </w:r>
      <w:r>
        <w:t xml:space="preserve">   cherec    </w:t>
      </w:r>
      <w:r>
        <w:t xml:space="preserve">   goy    </w:t>
      </w:r>
      <w:r>
        <w:t xml:space="preserve">   yisa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songs</dc:title>
  <dcterms:created xsi:type="dcterms:W3CDTF">2021-10-11T14:08:52Z</dcterms:created>
  <dcterms:modified xsi:type="dcterms:W3CDTF">2021-10-11T14:08:52Z</dcterms:modified>
</cp:coreProperties>
</file>