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Peaceful Easy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chinese pain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Peaks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effect of aroma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offer non-pharmacological pain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Replaces stress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choose non pharmacological pain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needs training, approval and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medicinal treatments are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very thin, sterile needles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creates serenity through touch and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mental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oil used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area of an internal effect of essential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essential oils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Accupunture addresses this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oil for GI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essential oil for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Peaceful Easy Feeling</dc:title>
  <dcterms:created xsi:type="dcterms:W3CDTF">2021-10-11T14:10:26Z</dcterms:created>
  <dcterms:modified xsi:type="dcterms:W3CDTF">2021-10-11T14:10:26Z</dcterms:modified>
</cp:coreProperties>
</file>