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Peaceful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namaste    </w:t>
      </w:r>
      <w:r>
        <w:t xml:space="preserve">   mindfulness    </w:t>
      </w:r>
      <w:r>
        <w:t xml:space="preserve">   Balance    </w:t>
      </w:r>
      <w:r>
        <w:t xml:space="preserve">   stress relief    </w:t>
      </w:r>
      <w:r>
        <w:t xml:space="preserve">   relaxation    </w:t>
      </w:r>
      <w:r>
        <w:t xml:space="preserve">   self care    </w:t>
      </w:r>
      <w:r>
        <w:t xml:space="preserve">   reiki    </w:t>
      </w:r>
      <w:r>
        <w:t xml:space="preserve">   tarot    </w:t>
      </w:r>
      <w:r>
        <w:t xml:space="preserve">   yoga    </w:t>
      </w:r>
      <w:r>
        <w:t xml:space="preserve">   aromatherapy    </w:t>
      </w:r>
      <w:r>
        <w:t xml:space="preserve">   love    </w:t>
      </w:r>
      <w:r>
        <w:t xml:space="preserve">   peace    </w:t>
      </w:r>
      <w:r>
        <w:t xml:space="preserve">   meditation    </w:t>
      </w:r>
      <w:r>
        <w:t xml:space="preserve">   zen    </w:t>
      </w:r>
      <w:r>
        <w:t xml:space="preserve">   peaceful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Peaceful Parties</dc:title>
  <dcterms:created xsi:type="dcterms:W3CDTF">2021-10-11T14:10:16Z</dcterms:created>
  <dcterms:modified xsi:type="dcterms:W3CDTF">2021-10-11T14:10:16Z</dcterms:modified>
</cp:coreProperties>
</file>