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Peaceful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Warm and fuzzy    </w:t>
      </w:r>
      <w:r>
        <w:t xml:space="preserve">   Feelings    </w:t>
      </w:r>
      <w:r>
        <w:t xml:space="preserve">   Positive thoughts    </w:t>
      </w:r>
      <w:r>
        <w:t xml:space="preserve">   Belly breathing    </w:t>
      </w:r>
      <w:r>
        <w:t xml:space="preserve">   Breath    </w:t>
      </w:r>
      <w:r>
        <w:t xml:space="preserve">   Encourage    </w:t>
      </w:r>
      <w:r>
        <w:t xml:space="preserve">   Talking    </w:t>
      </w:r>
      <w:r>
        <w:t xml:space="preserve">   Colouring    </w:t>
      </w:r>
      <w:r>
        <w:t xml:space="preserve">   Drawing    </w:t>
      </w:r>
      <w:r>
        <w:t xml:space="preserve">   Worry time    </w:t>
      </w:r>
      <w:r>
        <w:t xml:space="preserve">   Worry spot    </w:t>
      </w:r>
      <w:r>
        <w:t xml:space="preserve">   It's ok    </w:t>
      </w:r>
      <w:r>
        <w:t xml:space="preserve">   Proportion    </w:t>
      </w:r>
      <w:r>
        <w:t xml:space="preserve">   Perspective    </w:t>
      </w:r>
      <w:r>
        <w:t xml:space="preserve">   Self talk    </w:t>
      </w:r>
      <w:r>
        <w:t xml:space="preserve">   Problem solving    </w:t>
      </w:r>
      <w:r>
        <w:t xml:space="preserve">   Coping strategies    </w:t>
      </w:r>
      <w:r>
        <w:t xml:space="preserve">   Share    </w:t>
      </w:r>
      <w:r>
        <w:t xml:space="preserve">   Thinking brain    </w:t>
      </w:r>
      <w:r>
        <w:t xml:space="preserve">   Amygdala    </w:t>
      </w:r>
      <w:r>
        <w:t xml:space="preserve">   You    </w:t>
      </w:r>
      <w:r>
        <w:t xml:space="preserve">   Feathers    </w:t>
      </w:r>
      <w:r>
        <w:t xml:space="preserve">   Leaves    </w:t>
      </w:r>
      <w:r>
        <w:t xml:space="preserve">   Create    </w:t>
      </w:r>
      <w:r>
        <w:t xml:space="preserve">   Journaling    </w:t>
      </w:r>
      <w:r>
        <w:t xml:space="preserve">   Jam    </w:t>
      </w:r>
      <w:r>
        <w:t xml:space="preserve">   Check in    </w:t>
      </w:r>
      <w:r>
        <w:t xml:space="preserve">   Meditation    </w:t>
      </w:r>
      <w:r>
        <w:t xml:space="preserve">   Mindfulness    </w:t>
      </w:r>
      <w:r>
        <w:t xml:space="preserve">   Peacefulkids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Peaceful kids</dc:title>
  <dcterms:created xsi:type="dcterms:W3CDTF">2021-10-11T14:08:35Z</dcterms:created>
  <dcterms:modified xsi:type="dcterms:W3CDTF">2021-10-11T14:08:35Z</dcterms:modified>
</cp:coreProperties>
</file>