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Peacemakers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blessed    </w:t>
      </w:r>
      <w:r>
        <w:t xml:space="preserve">   dove    </w:t>
      </w:r>
      <w:r>
        <w:t xml:space="preserve">   freedom    </w:t>
      </w:r>
      <w:r>
        <w:t xml:space="preserve">   God    </w:t>
      </w:r>
      <w:r>
        <w:t xml:space="preserve">   goodwill    </w:t>
      </w:r>
      <w:r>
        <w:t xml:space="preserve">   happiness    </w:t>
      </w:r>
      <w:r>
        <w:t xml:space="preserve">   hope    </w:t>
      </w:r>
      <w:r>
        <w:t xml:space="preserve">   peace    </w:t>
      </w:r>
      <w:r>
        <w:t xml:space="preserve">   respectful    </w:t>
      </w:r>
      <w:r>
        <w:t xml:space="preserve">   restful    </w:t>
      </w:r>
      <w:r>
        <w:t xml:space="preserve">   sharing    </w:t>
      </w:r>
      <w:r>
        <w:t xml:space="preserve">   silence    </w:t>
      </w:r>
      <w:r>
        <w:t xml:space="preserve">   united nations    </w:t>
      </w:r>
      <w:r>
        <w:t xml:space="preserve">   unity    </w:t>
      </w:r>
      <w:r>
        <w:t xml:space="preserve">   wisdom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Peacemakers</dc:title>
  <dcterms:created xsi:type="dcterms:W3CDTF">2021-10-11T14:08:55Z</dcterms:created>
  <dcterms:modified xsi:type="dcterms:W3CDTF">2021-10-11T14:08:55Z</dcterms:modified>
</cp:coreProperties>
</file>