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Peacemakers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Joseph    </w:t>
      </w:r>
      <w:r>
        <w:t xml:space="preserve">   Mary    </w:t>
      </w:r>
      <w:r>
        <w:t xml:space="preserve">   Father    </w:t>
      </w:r>
      <w:r>
        <w:t xml:space="preserve">   Spirit    </w:t>
      </w:r>
      <w:r>
        <w:t xml:space="preserve">   Peacemakers    </w:t>
      </w:r>
      <w:r>
        <w:t xml:space="preserve">   Book of John    </w:t>
      </w:r>
      <w:r>
        <w:t xml:space="preserve">   Bible    </w:t>
      </w:r>
      <w:r>
        <w:t xml:space="preserve">   Gospel    </w:t>
      </w:r>
      <w:r>
        <w:t xml:space="preserve">   Moses    </w:t>
      </w:r>
      <w:r>
        <w:t xml:space="preserve">   Meek    </w:t>
      </w:r>
      <w:r>
        <w:t xml:space="preserve">   PureInHeart    </w:t>
      </w:r>
      <w:r>
        <w:t xml:space="preserve">   Christians    </w:t>
      </w:r>
      <w:r>
        <w:t xml:space="preserve">   Beatitude    </w:t>
      </w:r>
      <w:r>
        <w:t xml:space="preserve">   Jesus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Peacemakers</dc:title>
  <dcterms:created xsi:type="dcterms:W3CDTF">2021-10-11T14:09:00Z</dcterms:created>
  <dcterms:modified xsi:type="dcterms:W3CDTF">2021-10-11T14:09:00Z</dcterms:modified>
</cp:coreProperties>
</file>