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PureInHeart    </w:t>
      </w:r>
      <w:r>
        <w:t xml:space="preserve">   Peacemakers    </w:t>
      </w:r>
      <w:r>
        <w:t xml:space="preserve">   PoorInSpirit    </w:t>
      </w:r>
      <w:r>
        <w:t xml:space="preserve">   Meek    </w:t>
      </w:r>
      <w:r>
        <w:t xml:space="preserve">   Priest    </w:t>
      </w:r>
      <w:r>
        <w:t xml:space="preserve">   Christmas    </w:t>
      </w:r>
      <w:r>
        <w:t xml:space="preserve">   Bible    </w:t>
      </w:r>
      <w:r>
        <w:t xml:space="preserve">   NewTestament    </w:t>
      </w:r>
      <w:r>
        <w:t xml:space="preserve">   OldTestament    </w:t>
      </w:r>
      <w:r>
        <w:t xml:space="preserve">   Christian    </w:t>
      </w:r>
      <w:r>
        <w:t xml:space="preserve">   Catholic    </w:t>
      </w:r>
      <w:r>
        <w:t xml:space="preserve">   HolySpirit    </w:t>
      </w:r>
      <w:r>
        <w:t xml:space="preserve">   Church    </w:t>
      </w:r>
      <w:r>
        <w:t xml:space="preserve">   Beatitude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Peacemakers</dc:title>
  <dcterms:created xsi:type="dcterms:W3CDTF">2021-10-11T14:09:02Z</dcterms:created>
  <dcterms:modified xsi:type="dcterms:W3CDTF">2021-10-11T14:09:02Z</dcterms:modified>
</cp:coreProperties>
</file>