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 ______ for they will inherit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a place where all the good people go to when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Sufferred On The _______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are the __________________ for they shall see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brought peace into the world by going to War and protecting their country. They are known as peacemakers.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bring peace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place where you go to pray to God and learn more about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Is The Day When __________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And New Testament Are A Part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ruler of the Earth and will always be forever and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say when we finish a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Peacemakers</dc:title>
  <dcterms:created xsi:type="dcterms:W3CDTF">2021-10-11T14:09:05Z</dcterms:created>
  <dcterms:modified xsi:type="dcterms:W3CDTF">2021-10-11T14:09:05Z</dcterms:modified>
</cp:coreProperties>
</file>