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Peachy Pebbles word scramble!</w:t>
      </w:r>
    </w:p>
    <w:p>
      <w:pPr>
        <w:pStyle w:val="Questions"/>
      </w:pPr>
      <w:r>
        <w:t xml:space="preserve">1. HEYCAP EBLPEBS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SAEMJ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IPDERS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ROETARMHW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ATGIN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CHAEP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GULEALS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ATUN GSPENO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DDRIBALY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TANU IPKERS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WOGL OMWR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ISWOLRKM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SGHARSEPROP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EECEDPTNI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EASMJ RRTTOTE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peachy pebbles    </w:t>
      </w:r>
      <w:r>
        <w:t xml:space="preserve">   james    </w:t>
      </w:r>
      <w:r>
        <w:t xml:space="preserve">   spider    </w:t>
      </w:r>
      <w:r>
        <w:t xml:space="preserve">   earthworm    </w:t>
      </w:r>
      <w:r>
        <w:t xml:space="preserve">   giant    </w:t>
      </w:r>
      <w:r>
        <w:t xml:space="preserve">   peach    </w:t>
      </w:r>
      <w:r>
        <w:t xml:space="preserve">   seagull    </w:t>
      </w:r>
      <w:r>
        <w:t xml:space="preserve">   Aunt sponge    </w:t>
      </w:r>
      <w:r>
        <w:t xml:space="preserve">   ladybird    </w:t>
      </w:r>
      <w:r>
        <w:t xml:space="preserve">   Aunt spiker    </w:t>
      </w:r>
      <w:r>
        <w:t xml:space="preserve">   Glow worm    </w:t>
      </w:r>
      <w:r>
        <w:t xml:space="preserve">   silkworm    </w:t>
      </w:r>
      <w:r>
        <w:t xml:space="preserve">   grasshopper    </w:t>
      </w:r>
      <w:r>
        <w:t xml:space="preserve">   centipede    </w:t>
      </w:r>
      <w:r>
        <w:t xml:space="preserve">   James trotter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Peachy Pebbles word scramble!</dc:title>
  <dcterms:created xsi:type="dcterms:W3CDTF">2021-10-11T14:09:27Z</dcterms:created>
  <dcterms:modified xsi:type="dcterms:W3CDTF">2021-10-11T14:09:27Z</dcterms:modified>
</cp:coreProperties>
</file>