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Peacock 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Peacock ore    </w:t>
      </w:r>
      <w:r>
        <w:t xml:space="preserve">   Bornite    </w:t>
      </w:r>
      <w:r>
        <w:t xml:space="preserve">   Strong    </w:t>
      </w:r>
      <w:r>
        <w:t xml:space="preserve">   Healing    </w:t>
      </w:r>
      <w:r>
        <w:t xml:space="preserve">   Metamorphic    </w:t>
      </w:r>
      <w:r>
        <w:t xml:space="preserve">   Igneous    </w:t>
      </w:r>
      <w:r>
        <w:t xml:space="preserve">   Chalcopyrite    </w:t>
      </w:r>
      <w:r>
        <w:t xml:space="preserve">   Mineral    </w:t>
      </w:r>
      <w:r>
        <w:t xml:space="preserve">   Stone    </w:t>
      </w:r>
      <w:r>
        <w:t xml:space="preserve">   Rock    </w:t>
      </w:r>
      <w:r>
        <w:t xml:space="preserve">   Tarnish    </w:t>
      </w:r>
      <w:r>
        <w:t xml:space="preserve">   Beautiful    </w:t>
      </w:r>
      <w:r>
        <w:t xml:space="preserve">   Colorful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Peacock Ore</dc:title>
  <dcterms:created xsi:type="dcterms:W3CDTF">2021-10-11T14:08:37Z</dcterms:created>
  <dcterms:modified xsi:type="dcterms:W3CDTF">2021-10-11T14:08:37Z</dcterms:modified>
</cp:coreProperties>
</file>