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Peacocks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loath    </w:t>
      </w:r>
      <w:r>
        <w:t xml:space="preserve">   nerve    </w:t>
      </w:r>
      <w:r>
        <w:t xml:space="preserve">   curve    </w:t>
      </w:r>
      <w:r>
        <w:t xml:space="preserve">   tooth    </w:t>
      </w:r>
      <w:r>
        <w:t xml:space="preserve">   leave    </w:t>
      </w:r>
      <w:r>
        <w:t xml:space="preserve">   weave    </w:t>
      </w:r>
      <w:r>
        <w:t xml:space="preserve">   their    </w:t>
      </w:r>
      <w:r>
        <w:t xml:space="preserve">   health    </w:t>
      </w:r>
      <w:r>
        <w:t xml:space="preserve">   teeth    </w:t>
      </w:r>
      <w:r>
        <w:t xml:space="preserve">   move    </w:t>
      </w:r>
      <w:r>
        <w:t xml:space="preserve">   birth    </w:t>
      </w:r>
      <w:r>
        <w:t xml:space="preserve">   give    </w:t>
      </w:r>
      <w:r>
        <w:t xml:space="preserve">   have    </w:t>
      </w:r>
      <w:r>
        <w:t xml:space="preserve">   worth    </w:t>
      </w:r>
      <w:r>
        <w:t xml:space="preserve">   Bath    </w:t>
      </w:r>
      <w:r>
        <w:t xml:space="preserve">   cloth    </w:t>
      </w:r>
      <w:r>
        <w:t xml:space="preserve">   dove    </w:t>
      </w:r>
      <w:r>
        <w:t xml:space="preserve">   path    </w:t>
      </w:r>
      <w:r>
        <w:t xml:space="preserve">   shove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Peacocks Words</dc:title>
  <dcterms:created xsi:type="dcterms:W3CDTF">2021-10-11T14:09:31Z</dcterms:created>
  <dcterms:modified xsi:type="dcterms:W3CDTF">2021-10-11T14:09:31Z</dcterms:modified>
</cp:coreProperties>
</file>