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Peacocks and 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quit    </w:t>
      </w:r>
      <w:r>
        <w:t xml:space="preserve">   quaint    </w:t>
      </w:r>
      <w:r>
        <w:t xml:space="preserve">   quantity    </w:t>
      </w:r>
      <w:r>
        <w:t xml:space="preserve">   quote    </w:t>
      </w:r>
      <w:r>
        <w:t xml:space="preserve">   quill    </w:t>
      </w:r>
      <w:r>
        <w:t xml:space="preserve">   quack    </w:t>
      </w:r>
      <w:r>
        <w:t xml:space="preserve">   quiet    </w:t>
      </w:r>
      <w:r>
        <w:t xml:space="preserve">   quench    </w:t>
      </w:r>
      <w:r>
        <w:t xml:space="preserve">   quail    </w:t>
      </w:r>
      <w:r>
        <w:t xml:space="preserve">   quick    </w:t>
      </w:r>
      <w:r>
        <w:t xml:space="preserve">   count    </w:t>
      </w:r>
      <w:r>
        <w:t xml:space="preserve">   cloud    </w:t>
      </w:r>
      <w:r>
        <w:t xml:space="preserve">   mouth    </w:t>
      </w:r>
      <w:r>
        <w:t xml:space="preserve">   shout    </w:t>
      </w:r>
      <w:r>
        <w:t xml:space="preserve">   scout    </w:t>
      </w:r>
      <w:r>
        <w:t xml:space="preserve">   aloud    </w:t>
      </w:r>
      <w:r>
        <w:t xml:space="preserve">   trout    </w:t>
      </w:r>
      <w:r>
        <w:t xml:space="preserve">   sound    </w:t>
      </w:r>
      <w:r>
        <w:t xml:space="preserve">   ground    </w:t>
      </w:r>
      <w:r>
        <w:t xml:space="preserve">   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Peacocks and Owls</dc:title>
  <dcterms:created xsi:type="dcterms:W3CDTF">2021-10-11T14:09:39Z</dcterms:created>
  <dcterms:modified xsi:type="dcterms:W3CDTF">2021-10-11T14:09:39Z</dcterms:modified>
</cp:coreProperties>
</file>