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Peak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fictitious prose narrative of considerable length and complexity, portraying characters and usually presenting a sequential organization of action and scenes.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pointed top of a mountain or ridge.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cylinder, frame, or other device that turns on an axis and is used to wind up or pay out something.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in a raw or unprepared state; unrefined or natural: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crude; coarse: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person who is confined in prison or kept in custody, especially as the result of legal process.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 detached and rounded or worn rock, especially a large one.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an administrative division of China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completely confused or disordered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 hollow projectile containing bullets or the like and a bursting charge, designed to explode before reaching the target, and to set free a shower of missiles.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the effect, result, or outcome of something occurring earlier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ring or other fastening, as of iron, for securing the wrist, ankle, etc.; fetter.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pertaining to or of the nature of books and writings, especially those classed as literature: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characterized by the use of parentheses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wise and trusted counselor or teacher.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an extended mass of ice formed from snow falling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to cause to molder.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 a spiked iron plate worn on boots or shoes for aid in climbing or to prevent slipping on ice, snow, etc.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deep, immeasurable space, gulf, or cavity; vast chasm.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curved or angular piece of metal or other hard substance for catching, pulling, holding, or suspending something.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an authoritative order or command.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a small notch, groove, chip, or the like, cut into or existing in something.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Peak</dc:title>
  <dcterms:created xsi:type="dcterms:W3CDTF">2021-10-11T14:09:12Z</dcterms:created>
  <dcterms:modified xsi:type="dcterms:W3CDTF">2021-10-11T14:09:12Z</dcterms:modified>
</cp:coreProperties>
</file>