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Moleskin    </w:t>
      </w:r>
      <w:r>
        <w:t xml:space="preserve">   Twins    </w:t>
      </w:r>
      <w:r>
        <w:t xml:space="preserve">   Climb    </w:t>
      </w:r>
      <w:r>
        <w:t xml:space="preserve">   Peak Expedition    </w:t>
      </w:r>
      <w:r>
        <w:t xml:space="preserve">   Josh    </w:t>
      </w:r>
      <w:r>
        <w:t xml:space="preserve">   Sun-jo    </w:t>
      </w:r>
      <w:r>
        <w:t xml:space="preserve">   Zopa    </w:t>
      </w:r>
      <w:r>
        <w:t xml:space="preserve">   ABC    </w:t>
      </w:r>
      <w:r>
        <w:t xml:space="preserve">   Base Camp    </w:t>
      </w:r>
      <w:r>
        <w:t xml:space="preserve">   Peak    </w:t>
      </w:r>
      <w:r>
        <w:t xml:space="preserve">   Summit    </w:t>
      </w:r>
      <w:r>
        <w:t xml:space="preserve">   Expeditions    </w:t>
      </w:r>
      <w:r>
        <w:t xml:space="preserve">   Heart Murmur    </w:t>
      </w:r>
      <w:r>
        <w:t xml:space="preserve">   Sagarmath    </w:t>
      </w:r>
      <w:r>
        <w:t xml:space="preserve">   Frost Bite    </w:t>
      </w:r>
      <w:r>
        <w:t xml:space="preserve">   Mountain    </w:t>
      </w:r>
      <w:r>
        <w:t xml:space="preserve">   Mount Everest    </w:t>
      </w:r>
      <w:r>
        <w:t xml:space="preserve">   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</dc:title>
  <dcterms:created xsi:type="dcterms:W3CDTF">2021-10-11T14:09:08Z</dcterms:created>
  <dcterms:modified xsi:type="dcterms:W3CDTF">2021-10-11T14:09:08Z</dcterms:modified>
</cp:coreProperties>
</file>