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Peak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full of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upwards climb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agreed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determined or firm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evoked or brought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secret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skeptically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funds, money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rejudge or rethink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pronouncing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chilled or relaxed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attendant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throwing or hurling</w:t>
            </w:r>
          </w:p>
        </w:tc>
      </w:tr>
    </w:tbl>
    <w:p>
      <w:pPr>
        <w:pStyle w:val="WordBankMedium"/>
      </w:pPr>
      <w:r>
        <w:t xml:space="preserve">   ascent    </w:t>
      </w:r>
      <w:r>
        <w:t xml:space="preserve">   precarious    </w:t>
      </w:r>
      <w:r>
        <w:t xml:space="preserve">   pelting    </w:t>
      </w:r>
      <w:r>
        <w:t xml:space="preserve">   audacious    </w:t>
      </w:r>
      <w:r>
        <w:t xml:space="preserve">   enunciating    </w:t>
      </w:r>
      <w:r>
        <w:t xml:space="preserve">   elicited    </w:t>
      </w:r>
      <w:r>
        <w:t xml:space="preserve">   demeanor    </w:t>
      </w:r>
      <w:r>
        <w:t xml:space="preserve">   stupor    </w:t>
      </w:r>
      <w:r>
        <w:t xml:space="preserve">   incredulously    </w:t>
      </w:r>
      <w:r>
        <w:t xml:space="preserve">   unwavering    </w:t>
      </w:r>
      <w:r>
        <w:t xml:space="preserve">   duress    </w:t>
      </w:r>
      <w:r>
        <w:t xml:space="preserve">   wherewithal    </w:t>
      </w:r>
      <w:r>
        <w:t xml:space="preserve">   concurred    </w:t>
      </w:r>
      <w:r>
        <w:t xml:space="preserve">   mellowed    </w:t>
      </w:r>
      <w:r>
        <w:t xml:space="preserve">   reevaluate    </w:t>
      </w:r>
      <w:r>
        <w:t xml:space="preserve">   cringed    </w:t>
      </w:r>
      <w:r>
        <w:t xml:space="preserve">   undisclosed    </w:t>
      </w:r>
      <w:r>
        <w:t xml:space="preserve">   concierge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Peak Cross Word Puzzle</dc:title>
  <dcterms:created xsi:type="dcterms:W3CDTF">2021-10-11T14:09:41Z</dcterms:created>
  <dcterms:modified xsi:type="dcterms:W3CDTF">2021-10-11T14:09:41Z</dcterms:modified>
</cp:coreProperties>
</file>