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Peak climbs and is sent away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officer that almost ruins Sun-jo's chance of summiting.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Peak used to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climber Peak would have been if he summited.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Peaks father tells him to call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Peak climbs the 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mountain Peak climbs.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saved Josh on Everest.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end what Peak is trying to make it back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Peak goes with Josh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Peak went down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sickness that affects you at high altitudes.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Sun-jo went down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friend Peak meets and climbs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Crossword</dc:title>
  <dcterms:created xsi:type="dcterms:W3CDTF">2021-10-11T14:09:26Z</dcterms:created>
  <dcterms:modified xsi:type="dcterms:W3CDTF">2021-10-11T14:09:26Z</dcterms:modified>
</cp:coreProperties>
</file>