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Peak District Wildlife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Narthecium Ossifragum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Celtic mythology, the visual effect of this tree trembling in the wind was said to be the tree communicating between this world and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 with black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Lepus Timidus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fruit that grows on Heaths, and is the main ingredient for 'Mucky Mouth Pie'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the 'Mountain Ash'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Ordnance Survey, Harvey's or a type of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the 'Moorcock' or 'Moorfowl'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carnivorous plant that uses sticky, glandular leaves to lure, trap, and digest insects.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some legends, it was an all-brown bird until it was touched with the blood of Christ as he hung on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wader, also known as 'horse gowk', and 'heather bleat'.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Invasive Species introduced into the UK in the 1870's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four-petalled flower, whose roots yield a red dye, and is used to make artists’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Icelandic folklore, the appearance of the first of its kind in country means that spring has arrived.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Rhizocarpon geographicum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hardy perennial flowering plant, or a route up to the Kinder plateau from Edale.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small, brown, streaky bird, which is the most common songbird in upland areas, and in the breeding season it has a fluttering 'parachute' display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Ling, Bell or Cross-leaved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District Wildlife </dc:title>
  <dcterms:created xsi:type="dcterms:W3CDTF">2021-10-11T14:10:29Z</dcterms:created>
  <dcterms:modified xsi:type="dcterms:W3CDTF">2021-10-11T14:10:29Z</dcterms:modified>
</cp:coreProperties>
</file>