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Moleskine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daunting    </w:t>
      </w:r>
      <w:r>
        <w:t xml:space="preserve">   treacherous    </w:t>
      </w:r>
      <w:r>
        <w:t xml:space="preserve">   garish    </w:t>
      </w:r>
      <w:r>
        <w:t xml:space="preserve">   claustrophobic    </w:t>
      </w:r>
      <w:r>
        <w:t xml:space="preserve">   disheveled    </w:t>
      </w:r>
      <w:r>
        <w:t xml:space="preserve">   acclimate    </w:t>
      </w:r>
      <w:r>
        <w:t xml:space="preserve">   grist    </w:t>
      </w:r>
      <w:r>
        <w:t xml:space="preserve">   amateur    </w:t>
      </w:r>
      <w:r>
        <w:t xml:space="preserve">   geriatric    </w:t>
      </w:r>
      <w:r>
        <w:t xml:space="preserve">   pristine    </w:t>
      </w:r>
      <w:r>
        <w:t xml:space="preserve">   ramshackle    </w:t>
      </w:r>
      <w:r>
        <w:t xml:space="preserve">   scrutinize    </w:t>
      </w:r>
      <w:r>
        <w:t xml:space="preserve">   undisclosed    </w:t>
      </w:r>
      <w:r>
        <w:t xml:space="preserve">   legit    </w:t>
      </w:r>
      <w:r>
        <w:t xml:space="preserve">   smitten    </w:t>
      </w:r>
      <w:r>
        <w:t xml:space="preserve">   mellowed    </w:t>
      </w:r>
      <w:r>
        <w:t xml:space="preserve">   cringed    </w:t>
      </w:r>
      <w:r>
        <w:t xml:space="preserve">   concurred    </w:t>
      </w:r>
      <w:r>
        <w:t xml:space="preserve">   duress    </w:t>
      </w:r>
      <w:r>
        <w:t xml:space="preserve">   denouement    </w:t>
      </w:r>
      <w:r>
        <w:t xml:space="preserve">   precarious    </w:t>
      </w:r>
      <w:r>
        <w:t xml:space="preserve">   audacious    </w:t>
      </w:r>
      <w:r>
        <w:t xml:space="preserve">   Sagarmatha    </w:t>
      </w:r>
      <w:r>
        <w:t xml:space="preserve">   Zopa    </w:t>
      </w:r>
      <w:r>
        <w:t xml:space="preserve">   hape    </w:t>
      </w:r>
      <w:r>
        <w:t xml:space="preserve">   Katmandu    </w:t>
      </w:r>
      <w:r>
        <w:t xml:space="preserve">   demoralizing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Moleskine 1</dc:title>
  <dcterms:created xsi:type="dcterms:W3CDTF">2021-11-06T03:49:24Z</dcterms:created>
  <dcterms:modified xsi:type="dcterms:W3CDTF">2021-11-06T03:49:24Z</dcterms:modified>
</cp:coreProperties>
</file>