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Peak Performance &amp; Resiliency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Performance is enhanced when you pay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Builds and repairs tissue, enzymes and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"With every set back there is a ______ back"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Peak ___ appears when YOU disappear.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#1 Rule of Leadership:  It's not about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ability to bounce back: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effect of poor quality of sleep:   _______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1/3 of adults in America have _____ sleep deprivation.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Equals good mind frame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#1 thing super successful people do before 8 a.m.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food source for your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Hardships &amp; setbacks that shape you personally are called "Difficult 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health leads to more ______ in the work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#3 thing that super successful people do before 8 a.m.  Eat a healthy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eliminate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things never come from the _____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Focus on ________change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 Performance &amp; Resiliency Review</dc:title>
  <dcterms:created xsi:type="dcterms:W3CDTF">2021-10-11T14:09:53Z</dcterms:created>
  <dcterms:modified xsi:type="dcterms:W3CDTF">2021-10-11T14:09:53Z</dcterms:modified>
</cp:coreProperties>
</file>