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Peak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Speed    </w:t>
      </w:r>
      <w:r>
        <w:t xml:space="preserve">   SlopeSliders    </w:t>
      </w:r>
      <w:r>
        <w:t xml:space="preserve">   Skate    </w:t>
      </w:r>
      <w:r>
        <w:t xml:space="preserve">   Sacrifice    </w:t>
      </w:r>
      <w:r>
        <w:t xml:space="preserve">   Ringette    </w:t>
      </w:r>
      <w:r>
        <w:t xml:space="preserve">   Possession    </w:t>
      </w:r>
      <w:r>
        <w:t xml:space="preserve">   PeakPowerPosition    </w:t>
      </w:r>
      <w:r>
        <w:t xml:space="preserve">   PeakRingetteAcademy    </w:t>
      </w:r>
      <w:r>
        <w:t xml:space="preserve">   Passion    </w:t>
      </w:r>
      <w:r>
        <w:t xml:space="preserve">   Offence    </w:t>
      </w:r>
      <w:r>
        <w:t xml:space="preserve">   Nosal    </w:t>
      </w:r>
      <w:r>
        <w:t xml:space="preserve">   MountainClimbers    </w:t>
      </w:r>
      <w:r>
        <w:t xml:space="preserve">   Lowwalk    </w:t>
      </w:r>
      <w:r>
        <w:t xml:space="preserve">   Heart    </w:t>
      </w:r>
      <w:r>
        <w:t xml:space="preserve">   Goalie    </w:t>
      </w:r>
      <w:r>
        <w:t xml:space="preserve">   Fun    </w:t>
      </w:r>
      <w:r>
        <w:t xml:space="preserve">   Friends    </w:t>
      </w:r>
      <w:r>
        <w:t xml:space="preserve">   Fitness    </w:t>
      </w:r>
      <w:r>
        <w:t xml:space="preserve">   Everest    </w:t>
      </w:r>
      <w:r>
        <w:t xml:space="preserve">   Determination    </w:t>
      </w:r>
      <w:r>
        <w:t xml:space="preserve">   Deking    </w:t>
      </w:r>
      <w:r>
        <w:t xml:space="preserve">   Defence    </w:t>
      </w:r>
      <w:r>
        <w:t xml:space="preserve">   Control    </w:t>
      </w:r>
      <w:r>
        <w:t xml:space="preserve">   Competition    </w:t>
      </w:r>
      <w:r>
        <w:t xml:space="preserve">   Commitment    </w:t>
      </w:r>
      <w:r>
        <w:t xml:space="preserve">   Cohesiveness    </w:t>
      </w:r>
      <w:r>
        <w:t xml:space="preserve">   CliffHangers    </w:t>
      </w:r>
      <w:r>
        <w:t xml:space="preserve">   Channeling    </w:t>
      </w:r>
      <w:r>
        <w:t xml:space="preserve">   Breakouts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Scavenger Hunt</dc:title>
  <dcterms:created xsi:type="dcterms:W3CDTF">2021-10-11T14:09:51Z</dcterms:created>
  <dcterms:modified xsi:type="dcterms:W3CDTF">2021-10-11T14:09:51Z</dcterms:modified>
</cp:coreProperties>
</file>