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or relating to geriatrics, old age, or aged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securely held or in position; dangerously likely to fall or collapse.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threats, violence, constraints, or other action brought to bear on someone to do something against their will or better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you put on your head when you are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portable stove used for cooking or heating, especially outdoors.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metal spike with an eye through which a rope may be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obtrusively bright and showy; lurid.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its original purity; uncorrupted or unsullied.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length of strong cord made by twisting together strands of natural fibers such as hemp or artificial fibers such as polypropylene.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revealed or made known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variants of carbineer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spiked iron plate worn on boots or shoes for aid in climbing or to prevent slipping on ice, snow,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a willingness to take surprisingly bold risks.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climax of a chain of events, usually when something is decided or made clear.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bend one's head and body in fear or in a servile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powerful light that goes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(someone) to lose confidence or hope; dispirit.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strike with a firm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of the same opinion;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straps, bands, and other parts forming the working gear of a draft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 axe used by mountaineers for cutting footholds in snow or ice, to provide an anchor point, or to control a slide on snow; it has a spiked tip and a head consisting of a pick and an adze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or thing that ascends,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machinery . a disk or cylinder having an irregular form such that its motion, usually rotary, gives to a part or parts in contact with it a specific rocking or reciprocating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legal; conforming to the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or become mellow.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Peak Vocabulary</dc:title>
  <dcterms:created xsi:type="dcterms:W3CDTF">2021-10-11T14:09:58Z</dcterms:created>
  <dcterms:modified xsi:type="dcterms:W3CDTF">2021-10-11T14:09:58Z</dcterms:modified>
</cp:coreProperties>
</file>