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Peak Voicabulary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envy or resent the pleasure or good fortune of (someone)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say or pronounce clearly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secured or in position; dangerously likely to fall or collapse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make white or pale by extracting color; bleach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state of near-unconsciousness or insensibility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 of the same opinion; agree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goods that have been imported or exported illegally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capital of Nepal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climb or walk to the summit of a mountain or hill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(of an incident or a person) said, without proof, to have taken place or to have a specified illegal or undesirable 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not revealed or known publicly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bad-tempered and unfriendly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obtrusively bright and showy; lurid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relating to or inserted as parenthesis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evaluate again or differently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outward behavior or bearing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period of keeping awake during the time usually spent asleep, especially to keep watch or pray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threats, violence, constraints, or other action brought to bear on someone to do something against their will or better judgment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filled with remorse; sorry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evoke or draw out (a response, answer, or fact) from someone in reaction to one's own actions or questions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showing a willingness to take surprisingly bold risks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its original condition; unspoiled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conducive to success; favorable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wild and noisy disorder or confusion; uproar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mound of rough stones built as a memorial or landmark, typically on a hilltop or skyline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steady or resolute; not wavering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Peak Voicabulary</dc:title>
  <dcterms:created xsi:type="dcterms:W3CDTF">2021-10-11T14:09:13Z</dcterms:created>
  <dcterms:modified xsi:type="dcterms:W3CDTF">2021-10-11T14:09:13Z</dcterms:modified>
</cp:coreProperties>
</file>