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Peak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is peak and josh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mountain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peaks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old Nepalese 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author of this book?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youngest climber to have ever climbed Mount Everest?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joshes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they use on their feet?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peaks mom?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country are they in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Peak Word Search</dc:title>
  <dcterms:created xsi:type="dcterms:W3CDTF">2021-10-11T14:09:24Z</dcterms:created>
  <dcterms:modified xsi:type="dcterms:W3CDTF">2021-10-11T14:09:24Z</dcterms:modified>
</cp:coreProperties>
</file>