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Peak Word search by Nashi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Dehydration    </w:t>
      </w:r>
      <w:r>
        <w:t xml:space="preserve">   GSS    </w:t>
      </w:r>
      <w:r>
        <w:t xml:space="preserve">   Corpses    </w:t>
      </w:r>
      <w:r>
        <w:t xml:space="preserve">   Life or Death    </w:t>
      </w:r>
      <w:r>
        <w:t xml:space="preserve">   Yellow Band    </w:t>
      </w:r>
      <w:r>
        <w:t xml:space="preserve">   Mom    </w:t>
      </w:r>
      <w:r>
        <w:t xml:space="preserve">   Rolf    </w:t>
      </w:r>
      <w:r>
        <w:t xml:space="preserve">   The Peas    </w:t>
      </w:r>
      <w:r>
        <w:t xml:space="preserve">   K2    </w:t>
      </w:r>
      <w:r>
        <w:t xml:space="preserve">   Death Zone    </w:t>
      </w:r>
      <w:r>
        <w:t xml:space="preserve">   Altimeter    </w:t>
      </w:r>
      <w:r>
        <w:t xml:space="preserve">   Kathmandu    </w:t>
      </w:r>
      <w:r>
        <w:t xml:space="preserve">   Storms    </w:t>
      </w:r>
      <w:r>
        <w:t xml:space="preserve">   ABC    </w:t>
      </w:r>
      <w:r>
        <w:t xml:space="preserve">   Camp Five    </w:t>
      </w:r>
      <w:r>
        <w:t xml:space="preserve">   Virus    </w:t>
      </w:r>
      <w:r>
        <w:t xml:space="preserve">   Base Camp    </w:t>
      </w:r>
      <w:r>
        <w:t xml:space="preserve">   Snow    </w:t>
      </w:r>
      <w:r>
        <w:t xml:space="preserve">   Soldiers    </w:t>
      </w:r>
      <w:r>
        <w:t xml:space="preserve">   Gaurds    </w:t>
      </w:r>
      <w:r>
        <w:t xml:space="preserve">   Captain Shek    </w:t>
      </w:r>
      <w:r>
        <w:t xml:space="preserve">   Chinese    </w:t>
      </w:r>
      <w:r>
        <w:t xml:space="preserve">   Tibet    </w:t>
      </w:r>
      <w:r>
        <w:t xml:space="preserve">   Nepal    </w:t>
      </w:r>
      <w:r>
        <w:t xml:space="preserve">   Porter    </w:t>
      </w:r>
      <w:r>
        <w:t xml:space="preserve">   Sherpa    </w:t>
      </w:r>
      <w:r>
        <w:t xml:space="preserve">   Acclimate    </w:t>
      </w:r>
      <w:r>
        <w:t xml:space="preserve">   Os    </w:t>
      </w:r>
      <w:r>
        <w:t xml:space="preserve">   HAPE    </w:t>
      </w:r>
      <w:r>
        <w:t xml:space="preserve">   Altitude    </w:t>
      </w:r>
      <w:r>
        <w:t xml:space="preserve">   Camera Men    </w:t>
      </w:r>
      <w:r>
        <w:t xml:space="preserve">   Gear    </w:t>
      </w:r>
      <w:r>
        <w:t xml:space="preserve">   Paula    </w:t>
      </w:r>
      <w:r>
        <w:t xml:space="preserve">   Patrice    </w:t>
      </w:r>
      <w:r>
        <w:t xml:space="preserve">   Camp three and a half    </w:t>
      </w:r>
      <w:r>
        <w:t xml:space="preserve">   Camp Four    </w:t>
      </w:r>
      <w:r>
        <w:t xml:space="preserve">   Holly    </w:t>
      </w:r>
      <w:r>
        <w:t xml:space="preserve">   Josh    </w:t>
      </w:r>
      <w:r>
        <w:t xml:space="preserve">   Peak    </w:t>
      </w:r>
      <w:r>
        <w:t xml:space="preserve">   Sun-jo    </w:t>
      </w:r>
      <w:r>
        <w:t xml:space="preserve">   Zopa    </w:t>
      </w:r>
      <w:r>
        <w:t xml:space="preserve">   Summit    </w:t>
      </w:r>
      <w:r>
        <w:t xml:space="preserve">   Everest    </w:t>
      </w:r>
      <w:r>
        <w:t xml:space="preserve">   Yash    </w:t>
      </w:r>
      <w:r>
        <w:t xml:space="preserve">   Yogi    </w:t>
      </w:r>
      <w:r>
        <w:t xml:space="preserve">   Moleskin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 Word search by Nashi</dc:title>
  <dcterms:created xsi:type="dcterms:W3CDTF">2021-10-11T14:09:39Z</dcterms:created>
  <dcterms:modified xsi:type="dcterms:W3CDTF">2021-10-11T14:09:39Z</dcterms:modified>
</cp:coreProperties>
</file>