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Peak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Puja ceremony    </w:t>
      </w:r>
      <w:r>
        <w:t xml:space="preserve">   Peak experience    </w:t>
      </w:r>
      <w:r>
        <w:t xml:space="preserve">   Pantomime    </w:t>
      </w:r>
      <w:r>
        <w:t xml:space="preserve">   Crampons    </w:t>
      </w:r>
      <w:r>
        <w:t xml:space="preserve">   Acenders    </w:t>
      </w:r>
      <w:r>
        <w:t xml:space="preserve">   Sherpa    </w:t>
      </w:r>
      <w:r>
        <w:t xml:space="preserve">   Kathmandu    </w:t>
      </w:r>
      <w:r>
        <w:t xml:space="preserve">   Oxygen tank    </w:t>
      </w:r>
      <w:r>
        <w:t xml:space="preserve">   Climbing gear    </w:t>
      </w:r>
      <w:r>
        <w:t xml:space="preserve">   Holly    </w:t>
      </w:r>
      <w:r>
        <w:t xml:space="preserve">   Rolf    </w:t>
      </w:r>
      <w:r>
        <w:t xml:space="preserve">   Pea-pea    </w:t>
      </w:r>
      <w:r>
        <w:t xml:space="preserve">   Base camp    </w:t>
      </w:r>
      <w:r>
        <w:t xml:space="preserve">   Summit    </w:t>
      </w:r>
      <w:r>
        <w:t xml:space="preserve">   Everest    </w:t>
      </w:r>
      <w:r>
        <w:t xml:space="preserve">   Zopa    </w:t>
      </w:r>
      <w:r>
        <w:t xml:space="preserve">   Sun-jo    </w:t>
      </w:r>
      <w:r>
        <w:t xml:space="preserve">   Peak    </w:t>
      </w:r>
      <w:r>
        <w:t xml:space="preserve">   Josh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Wordsearch </dc:title>
  <dcterms:created xsi:type="dcterms:W3CDTF">2021-10-11T14:09:06Z</dcterms:created>
  <dcterms:modified xsi:type="dcterms:W3CDTF">2021-10-11T14:09:06Z</dcterms:modified>
</cp:coreProperties>
</file>