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Peak by Roland Smith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Big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characters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characters 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Characters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characters  biological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Characters moms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Peak by Roland Smith</dc:title>
  <dcterms:created xsi:type="dcterms:W3CDTF">2021-10-11T14:10:15Z</dcterms:created>
  <dcterms:modified xsi:type="dcterms:W3CDTF">2021-10-11T14:10:15Z</dcterms:modified>
</cp:coreProperties>
</file>