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Bridging    </w:t>
      </w:r>
      <w:r>
        <w:t xml:space="preserve">   Altitude    </w:t>
      </w:r>
      <w:r>
        <w:t xml:space="preserve">   Absiel    </w:t>
      </w:r>
      <w:r>
        <w:t xml:space="preserve">   Hiking    </w:t>
      </w:r>
      <w:r>
        <w:t xml:space="preserve">   Climb    </w:t>
      </w:r>
      <w:r>
        <w:t xml:space="preserve">   Peak    </w:t>
      </w:r>
      <w:r>
        <w:t xml:space="preserve">   Summit    </w:t>
      </w:r>
      <w:r>
        <w:t xml:space="preserve">   Alpine    </w:t>
      </w:r>
      <w:r>
        <w:t xml:space="preserve">   Ice    </w:t>
      </w:r>
      <w:r>
        <w:t xml:space="preserve">   Rocky    </w:t>
      </w:r>
      <w:r>
        <w:t xml:space="preserve">   Forgo    </w:t>
      </w:r>
      <w:r>
        <w:t xml:space="preserve">   Buddhist    </w:t>
      </w:r>
      <w:r>
        <w:t xml:space="preserve">   Acclimatize    </w:t>
      </w:r>
      <w:r>
        <w:t xml:space="preserve">   Mountain    </w:t>
      </w:r>
      <w:r>
        <w:t xml:space="preserve">   Shepra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</dc:title>
  <dcterms:created xsi:type="dcterms:W3CDTF">2021-10-11T14:09:46Z</dcterms:created>
  <dcterms:modified xsi:type="dcterms:W3CDTF">2021-10-11T14:09:46Z</dcterms:modified>
</cp:coreProperties>
</file>