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Peak team Valentines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xoxo    </w:t>
      </w:r>
      <w:r>
        <w:t xml:space="preserve">   poem    </w:t>
      </w:r>
      <w:r>
        <w:t xml:space="preserve">   soul mates    </w:t>
      </w:r>
      <w:r>
        <w:t xml:space="preserve">   be mine    </w:t>
      </w:r>
      <w:r>
        <w:t xml:space="preserve">   balloons    </w:t>
      </w:r>
      <w:r>
        <w:t xml:space="preserve">   doves    </w:t>
      </w:r>
      <w:r>
        <w:t xml:space="preserve">   kiss    </w:t>
      </w:r>
      <w:r>
        <w:t xml:space="preserve">   love birds    </w:t>
      </w:r>
      <w:r>
        <w:t xml:space="preserve">   roses    </w:t>
      </w:r>
      <w:r>
        <w:t xml:space="preserve">   romance    </w:t>
      </w:r>
      <w:r>
        <w:t xml:space="preserve">   heart    </w:t>
      </w:r>
      <w:r>
        <w:t xml:space="preserve">   february    </w:t>
      </w:r>
      <w:r>
        <w:t xml:space="preserve">   crush    </w:t>
      </w:r>
      <w:r>
        <w:t xml:space="preserve">   admirer    </w:t>
      </w:r>
      <w:r>
        <w:t xml:space="preserve">   date    </w:t>
      </w:r>
      <w:r>
        <w:t xml:space="preserve">   letter    </w:t>
      </w:r>
      <w:r>
        <w:t xml:space="preserve">   chocolates    </w:t>
      </w:r>
      <w:r>
        <w:t xml:space="preserve">   flowers    </w:t>
      </w:r>
      <w:r>
        <w:t xml:space="preserve">   cupid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team Valentines word search!</dc:title>
  <dcterms:created xsi:type="dcterms:W3CDTF">2021-10-11T14:10:38Z</dcterms:created>
  <dcterms:modified xsi:type="dcterms:W3CDTF">2021-10-11T14:10:38Z</dcterms:modified>
</cp:coreProperties>
</file>