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Peak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Gortex coat    </w:t>
      </w:r>
      <w:r>
        <w:t xml:space="preserve">   Supplemental    </w:t>
      </w:r>
      <w:r>
        <w:t xml:space="preserve">   Pyramidal    </w:t>
      </w:r>
      <w:r>
        <w:t xml:space="preserve">   Corpse    </w:t>
      </w:r>
      <w:r>
        <w:t xml:space="preserve">   Kathmandu    </w:t>
      </w:r>
      <w:r>
        <w:t xml:space="preserve">   Altimeter    </w:t>
      </w:r>
      <w:r>
        <w:t xml:space="preserve">   Hape    </w:t>
      </w:r>
      <w:r>
        <w:t xml:space="preserve">   Everest    </w:t>
      </w:r>
      <w:r>
        <w:t xml:space="preserve">   Summit    </w:t>
      </w:r>
      <w:r>
        <w:t xml:space="preserve">   Evacuated    </w:t>
      </w:r>
      <w:r>
        <w:t xml:space="preserve">   Expedition    </w:t>
      </w:r>
      <w:r>
        <w:t xml:space="preserve">   Ethusiasm    </w:t>
      </w:r>
      <w:r>
        <w:t xml:space="preserve">   Buddhist    </w:t>
      </w:r>
      <w:r>
        <w:t xml:space="preserve">   Byline    </w:t>
      </w:r>
      <w:r>
        <w:t xml:space="preserve">   Indranyani temple    </w:t>
      </w:r>
      <w:r>
        <w:t xml:space="preserve">   Crevasse    </w:t>
      </w:r>
      <w:r>
        <w:t xml:space="preserve">   Moleskines    </w:t>
      </w:r>
      <w:r>
        <w:t xml:space="preserve">   Sherpa    </w:t>
      </w:r>
      <w:r>
        <w:t xml:space="preserve">   Handholds    </w:t>
      </w:r>
      <w:r>
        <w:t xml:space="preserve">   Fingerholds    </w:t>
      </w:r>
      <w:r>
        <w:t xml:space="preserve">   Crampon    </w:t>
      </w:r>
      <w:r>
        <w:t xml:space="preserve">   Abyss    </w:t>
      </w:r>
      <w:r>
        <w:t xml:space="preserve">   Glacier    </w:t>
      </w:r>
      <w:r>
        <w:t xml:space="preserve">   Tibet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vocabulary </dc:title>
  <dcterms:created xsi:type="dcterms:W3CDTF">2021-10-11T14:09:11Z</dcterms:created>
  <dcterms:modified xsi:type="dcterms:W3CDTF">2021-10-11T14:09:11Z</dcterms:modified>
</cp:coreProperties>
</file>