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Peal Harbor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Japanese    </w:t>
      </w:r>
      <w:r>
        <w:t xml:space="preserve">   WW11    </w:t>
      </w:r>
      <w:r>
        <w:t xml:space="preserve">   battleship    </w:t>
      </w:r>
      <w:r>
        <w:t xml:space="preserve">   aircraft carrier    </w:t>
      </w:r>
      <w:r>
        <w:t xml:space="preserve">   1941    </w:t>
      </w:r>
      <w:r>
        <w:t xml:space="preserve">   December seventh    </w:t>
      </w:r>
      <w:r>
        <w:t xml:space="preserve">   Battle    </w:t>
      </w:r>
      <w:r>
        <w:t xml:space="preserve">   War    </w:t>
      </w:r>
      <w:r>
        <w:t xml:space="preserve">   Airplane    </w:t>
      </w:r>
      <w:r>
        <w:t xml:space="preserve">   Bomb    </w:t>
      </w:r>
      <w:r>
        <w:t xml:space="preserve">   Hawaii    </w:t>
      </w:r>
      <w:r>
        <w:t xml:space="preserve">   Oahu    </w:t>
      </w:r>
      <w:r>
        <w:t xml:space="preserve">   United States    </w:t>
      </w:r>
      <w:r>
        <w:t xml:space="preserve">   Japan    </w:t>
      </w:r>
      <w:r>
        <w:t xml:space="preserve">   Pearl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Peal Harbor Word Search</dc:title>
  <dcterms:created xsi:type="dcterms:W3CDTF">2021-10-11T14:10:08Z</dcterms:created>
  <dcterms:modified xsi:type="dcterms:W3CDTF">2021-10-11T14:10:08Z</dcterms:modified>
</cp:coreProperties>
</file>