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Peanuts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Arachis hypogaea    </w:t>
      </w:r>
      <w:r>
        <w:t xml:space="preserve">   Cookies    </w:t>
      </w:r>
      <w:r>
        <w:t xml:space="preserve">   Earth    </w:t>
      </w:r>
      <w:r>
        <w:t xml:space="preserve">   Fabaceae    </w:t>
      </w:r>
      <w:r>
        <w:t xml:space="preserve">   Goober    </w:t>
      </w:r>
      <w:r>
        <w:t xml:space="preserve">   Groundnut    </w:t>
      </w:r>
      <w:r>
        <w:t xml:space="preserve">   Legumes    </w:t>
      </w:r>
      <w:r>
        <w:t xml:space="preserve">   Leguminosae    </w:t>
      </w:r>
      <w:r>
        <w:t xml:space="preserve">   Mani    </w:t>
      </w:r>
      <w:r>
        <w:t xml:space="preserve">   Nutrients    </w:t>
      </w:r>
      <w:r>
        <w:t xml:space="preserve">   Oil    </w:t>
      </w:r>
      <w:r>
        <w:t xml:space="preserve">   Peanut    </w:t>
      </w:r>
      <w:r>
        <w:t xml:space="preserve">   Peanut butter    </w:t>
      </w:r>
      <w:r>
        <w:t xml:space="preserve">   Peanut butter icecream    </w:t>
      </w:r>
      <w:r>
        <w:t xml:space="preserve">   Peanuts    </w:t>
      </w:r>
      <w:r>
        <w:t xml:space="preserve">   Plantae    </w:t>
      </w:r>
      <w:r>
        <w:t xml:space="preserve">   Proteins    </w:t>
      </w:r>
      <w:r>
        <w:t xml:space="preserve">   Roasted    </w:t>
      </w:r>
      <w:r>
        <w:t xml:space="preserve">   Seed    </w:t>
      </w:r>
      <w:r>
        <w:t xml:space="preserve">   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Peanuts</dc:title>
  <dcterms:created xsi:type="dcterms:W3CDTF">2021-10-11T14:08:49Z</dcterms:created>
  <dcterms:modified xsi:type="dcterms:W3CDTF">2021-10-11T14:08:49Z</dcterms:modified>
</cp:coreProperties>
</file>