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Pearl Class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Aaniyah    </w:t>
      </w:r>
      <w:r>
        <w:t xml:space="preserve">   Abie    </w:t>
      </w:r>
      <w:r>
        <w:t xml:space="preserve">   Adonia    </w:t>
      </w:r>
      <w:r>
        <w:t xml:space="preserve">   Adu-Owusu    </w:t>
      </w:r>
      <w:r>
        <w:t xml:space="preserve">   Akoto    </w:t>
      </w:r>
      <w:r>
        <w:t xml:space="preserve">   Ali    </w:t>
      </w:r>
      <w:r>
        <w:t xml:space="preserve">   Amir    </w:t>
      </w:r>
      <w:r>
        <w:t xml:space="preserve">   Amirah    </w:t>
      </w:r>
      <w:r>
        <w:t xml:space="preserve">   Anna    </w:t>
      </w:r>
      <w:r>
        <w:t xml:space="preserve">   Ava-Marie    </w:t>
      </w:r>
      <w:r>
        <w:t xml:space="preserve">   Bellio    </w:t>
      </w:r>
      <w:r>
        <w:t xml:space="preserve">   Boateng    </w:t>
      </w:r>
      <w:r>
        <w:t xml:space="preserve">   Briely    </w:t>
      </w:r>
      <w:r>
        <w:t xml:space="preserve">   Brooke    </w:t>
      </w:r>
      <w:r>
        <w:t xml:space="preserve">   Brown-Thomas    </w:t>
      </w:r>
      <w:r>
        <w:t xml:space="preserve">   Christian    </w:t>
      </w:r>
      <w:r>
        <w:t xml:space="preserve">   Copeland    </w:t>
      </w:r>
      <w:r>
        <w:t xml:space="preserve">   D'Oliveira    </w:t>
      </w:r>
      <w:r>
        <w:t xml:space="preserve">   David    </w:t>
      </w:r>
      <w:r>
        <w:t xml:space="preserve">   Desirae    </w:t>
      </w:r>
      <w:r>
        <w:t xml:space="preserve">   Diala-Rodney    </w:t>
      </w:r>
      <w:r>
        <w:t xml:space="preserve">   Elayne    </w:t>
      </w:r>
      <w:r>
        <w:t xml:space="preserve">   Elisabeth    </w:t>
      </w:r>
      <w:r>
        <w:t xml:space="preserve">   Eminess    </w:t>
      </w:r>
      <w:r>
        <w:t xml:space="preserve">   Freddie    </w:t>
      </w:r>
      <w:r>
        <w:t xml:space="preserve">   Goode    </w:t>
      </w:r>
      <w:r>
        <w:t xml:space="preserve">   Izabelle    </w:t>
      </w:r>
      <w:r>
        <w:t xml:space="preserve">   Jadon    </w:t>
      </w:r>
      <w:r>
        <w:t xml:space="preserve">   Jeanette    </w:t>
      </w:r>
      <w:r>
        <w:t xml:space="preserve">   Jordan    </w:t>
      </w:r>
      <w:r>
        <w:t xml:space="preserve">   Kellie    </w:t>
      </w:r>
      <w:r>
        <w:t xml:space="preserve">   Knowles    </w:t>
      </w:r>
      <w:r>
        <w:t xml:space="preserve">   Lai Fook    </w:t>
      </w:r>
      <w:r>
        <w:t xml:space="preserve">   Layka    </w:t>
      </w:r>
      <w:r>
        <w:t xml:space="preserve">   Lessore    </w:t>
      </w:r>
      <w:r>
        <w:t xml:space="preserve">   Lloyd    </w:t>
      </w:r>
      <w:r>
        <w:t xml:space="preserve">   Madison    </w:t>
      </w:r>
      <w:r>
        <w:t xml:space="preserve">   Madisynpaige    </w:t>
      </w:r>
      <w:r>
        <w:t xml:space="preserve">   Malachi    </w:t>
      </w:r>
      <w:r>
        <w:t xml:space="preserve">   McNeilly    </w:t>
      </w:r>
      <w:r>
        <w:t xml:space="preserve">   Miguel    </w:t>
      </w:r>
      <w:r>
        <w:t xml:space="preserve">   Miss Tosin    </w:t>
      </w:r>
      <w:r>
        <w:t xml:space="preserve">   Momoh    </w:t>
      </w:r>
      <w:r>
        <w:t xml:space="preserve">   Montoya-Prado    </w:t>
      </w:r>
      <w:r>
        <w:t xml:space="preserve">   Mr Sawney    </w:t>
      </w:r>
      <w:r>
        <w:t xml:space="preserve">   Mrs Brown    </w:t>
      </w:r>
      <w:r>
        <w:t xml:space="preserve">   Opata    </w:t>
      </w:r>
      <w:r>
        <w:t xml:space="preserve">   Orla    </w:t>
      </w:r>
      <w:r>
        <w:t xml:space="preserve">   Pear Class    </w:t>
      </w:r>
      <w:r>
        <w:t xml:space="preserve">   Richard    </w:t>
      </w:r>
      <w:r>
        <w:t xml:space="preserve">   Rudd    </w:t>
      </w:r>
      <w:r>
        <w:t xml:space="preserve">   Salazar Orellana    </w:t>
      </w:r>
      <w:r>
        <w:t xml:space="preserve">   Santiago    </w:t>
      </w:r>
      <w:r>
        <w:t xml:space="preserve">   Star    </w:t>
      </w:r>
      <w:r>
        <w:t xml:space="preserve">   Stelmakh    </w:t>
      </w:r>
      <w:r>
        <w:t xml:space="preserve">   Thomas Duffet    </w:t>
      </w:r>
      <w:r>
        <w:t xml:space="preserve">   Vaughan    </w:t>
      </w:r>
      <w:r>
        <w:t xml:space="preserve">   Vianca    </w:t>
      </w:r>
      <w:r>
        <w:t xml:space="preserve">   Vladislav    </w:t>
      </w:r>
      <w:r>
        <w:t xml:space="preserve">   Ward    </w:t>
      </w:r>
      <w:r>
        <w:t xml:space="preserve">   Zy'Shae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Class Wordsearch</dc:title>
  <dcterms:created xsi:type="dcterms:W3CDTF">2021-10-11T14:10:12Z</dcterms:created>
  <dcterms:modified xsi:type="dcterms:W3CDTF">2021-10-11T14:10:12Z</dcterms:modified>
</cp:coreProperties>
</file>