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Island where Pearl Harbor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times the Japanese attacked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grouping of 8 ships at Pearl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use of torpedo bomber's that attacked ships in shallow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Aircraft ________: naval vessel that is designed to act as a mobile air base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 date which will live in ______."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sunken USS Arizona battleship is now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Battleship that exploded at Pearl Harbor killing 1,000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 surrendered by signing a treaty on the 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Empire that launched the sneak attack on Pearl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Emperor of japan during the attack on pearl harbor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 </dc:title>
  <dcterms:created xsi:type="dcterms:W3CDTF">2022-09-03T15:06:03Z</dcterms:created>
  <dcterms:modified xsi:type="dcterms:W3CDTF">2022-09-03T15:06:03Z</dcterms:modified>
</cp:coreProperties>
</file>