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Zeros    </w:t>
      </w:r>
      <w:r>
        <w:t xml:space="preserve">   island    </w:t>
      </w:r>
      <w:r>
        <w:t xml:space="preserve">   bullets    </w:t>
      </w:r>
      <w:r>
        <w:t xml:space="preserve">   bombs    </w:t>
      </w:r>
      <w:r>
        <w:t xml:space="preserve">   DecemberSeventh    </w:t>
      </w:r>
      <w:r>
        <w:t xml:space="preserve">   attack    </w:t>
      </w:r>
      <w:r>
        <w:t xml:space="preserve">   suprise    </w:t>
      </w:r>
      <w:r>
        <w:t xml:space="preserve">   admiral    </w:t>
      </w:r>
      <w:r>
        <w:t xml:space="preserve">   aircraft    </w:t>
      </w:r>
      <w:r>
        <w:t xml:space="preserve">   Japan    </w:t>
      </w:r>
      <w:r>
        <w:t xml:space="preserve">   danger    </w:t>
      </w:r>
      <w:r>
        <w:t xml:space="preserve">   enemies    </w:t>
      </w:r>
      <w:r>
        <w:t xml:space="preserve">   submarines    </w:t>
      </w:r>
      <w:r>
        <w:t xml:space="preserve">   torpedo    </w:t>
      </w:r>
      <w:r>
        <w:t xml:space="preserve">   Oahu    </w:t>
      </w:r>
      <w:r>
        <w:t xml:space="preserve">   America    </w:t>
      </w:r>
      <w:r>
        <w:t xml:space="preserve">   bravery    </w:t>
      </w:r>
      <w:r>
        <w:t xml:space="preserve">   Hawaii    </w:t>
      </w:r>
      <w:r>
        <w:t xml:space="preserve">   battleship    </w:t>
      </w:r>
      <w:r>
        <w:t xml:space="preserve">   PearlHarbor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2021-10-11T14:10:22Z</dcterms:created>
  <dcterms:modified xsi:type="dcterms:W3CDTF">2021-10-11T14:10:22Z</dcterms:modified>
</cp:coreProperties>
</file>