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Pearl Harbor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Constitution    </w:t>
      </w:r>
      <w:r>
        <w:t xml:space="preserve">   Hawaiian    </w:t>
      </w:r>
      <w:r>
        <w:t xml:space="preserve">   Japan    </w:t>
      </w:r>
      <w:r>
        <w:t xml:space="preserve">   Nazi Germany    </w:t>
      </w:r>
      <w:r>
        <w:t xml:space="preserve">   Oahu    </w:t>
      </w:r>
      <w:r>
        <w:t xml:space="preserve">   Peral Harbor    </w:t>
      </w:r>
      <w:r>
        <w:t xml:space="preserve">   Surrendered    </w:t>
      </w:r>
      <w:r>
        <w:t xml:space="preserve">   United States    </w:t>
      </w:r>
      <w:r>
        <w:t xml:space="preserve">   Warships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</dc:title>
  <dcterms:created xsi:type="dcterms:W3CDTF">2021-10-11T14:10:27Z</dcterms:created>
  <dcterms:modified xsi:type="dcterms:W3CDTF">2021-10-11T14:10:27Z</dcterms:modified>
</cp:coreProperties>
</file>