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Pearl Harbor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so famous battleship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took down 5 japanese planes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one US allie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ships were resurected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date which the attack occured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memorials are there for pearl harbor name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ships were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world war 2 start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one japanese allie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uss california is in honor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one mildly famous lieutentent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took down 4 japanese planes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famous admiral of pearl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ban that cuased the japanese to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did world war 2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ship least rembered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Pearl Harbor</dc:title>
  <dcterms:created xsi:type="dcterms:W3CDTF">2021-10-11T14:08:44Z</dcterms:created>
  <dcterms:modified xsi:type="dcterms:W3CDTF">2021-10-11T14:08:44Z</dcterms:modified>
</cp:coreProperties>
</file>