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Pearl Harbor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attack was finished, _________ ships had been sunk.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394 _________ were destroyed and 159 were damaged.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U.S. President Franklin D. _________ asked Congress to declare war on Japan the next day.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attack took place at _____ ______ in Hawaii.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American aircraft ________ were not in port.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privates saw a _______ of planes flying towards them.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7:55 AM, the Japanese attacked with ______ force.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 attacked the American Naval Fleet of ships.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Submarines dropped deadly _________, which had been modified with wooden fins.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 toll was 2,403 people.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U.S. would make the Japanese pay for their attack and rid the world of Nazism and _______.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Pearl Harbor</dc:title>
  <dcterms:created xsi:type="dcterms:W3CDTF">2021-10-11T14:08:52Z</dcterms:created>
  <dcterms:modified xsi:type="dcterms:W3CDTF">2021-10-11T14:08:52Z</dcterms:modified>
</cp:coreProperties>
</file>