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Pearl Harbor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war between the Allies and the Axis from 1939 to 1945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islands in the Indian and Pacific Oceans between Asia and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cause extensive destruction or ruin utterly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turn away from by persuasion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offensive against an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involving invasion or aggressive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large and heavily armored warship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involving three parties or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German Nazi dictator during World War II (1889-1945)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state in the United States in the central Pacific on the Hawaiian Islands  19. Hitler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32nd President of the United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state of extreme dishonor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too low an approximation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island of central Hawaii ; the chief island of the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war between the allies (Russia, France, British Empire, Italy, United States, Japan, Rumania, Serbia, Belgium, Greece, Portugal, Montenegro) and the Central Powers (Germany, Austria-Hungary, Turkey, Bulgaria) from 1914 to 1918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military aircraft that drops bombs during 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harbor on Oahu to the west of Honolulu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written agreement between two states or sovereigns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affiliated with a major recording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constitutional monarchy occupying the Japanese Archipelago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Pearl Harbor</dc:title>
  <dcterms:created xsi:type="dcterms:W3CDTF">2021-10-11T14:08:59Z</dcterms:created>
  <dcterms:modified xsi:type="dcterms:W3CDTF">2021-10-11T14:08:59Z</dcterms:modified>
</cp:coreProperties>
</file>