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infamy    </w:t>
      </w:r>
      <w:r>
        <w:t xml:space="preserve">   united states    </w:t>
      </w:r>
      <w:r>
        <w:t xml:space="preserve">   arizona    </w:t>
      </w:r>
      <w:r>
        <w:t xml:space="preserve">   ships    </w:t>
      </w:r>
      <w:r>
        <w:t xml:space="preserve">   hawaii    </w:t>
      </w:r>
      <w:r>
        <w:t xml:space="preserve">   sleeping giant    </w:t>
      </w:r>
      <w:r>
        <w:t xml:space="preserve">   american    </w:t>
      </w:r>
      <w:r>
        <w:t xml:space="preserve">   america    </w:t>
      </w:r>
      <w:r>
        <w:t xml:space="preserve">   japanese    </w:t>
      </w:r>
      <w:r>
        <w:t xml:space="preserve">   japan    </w:t>
      </w:r>
      <w:r>
        <w:t xml:space="preserve">   guns    </w:t>
      </w:r>
      <w:r>
        <w:t xml:space="preserve">   bombs    </w:t>
      </w:r>
      <w:r>
        <w:t xml:space="preserve">   Pearl 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2021-10-11T14:09:07Z</dcterms:created>
  <dcterms:modified xsi:type="dcterms:W3CDTF">2021-10-11T14:09:07Z</dcterms:modified>
</cp:coreProperties>
</file>