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Pearl Harbor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country declared war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attacked Pearl Harbor?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was Pearl Harbor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japanese main target?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war did this attack start?(not the abbreviation)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month was the attack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day of the week was Pearl Harbor attacked?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did the attack on Pearl Harbor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ocean was pearl harbor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president at the time of the attack?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Pearl Harbor </dc:title>
  <dcterms:created xsi:type="dcterms:W3CDTF">2021-10-11T14:09:14Z</dcterms:created>
  <dcterms:modified xsi:type="dcterms:W3CDTF">2021-10-11T14:09:14Z</dcterms:modified>
</cp:coreProperties>
</file>