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bombers    </w:t>
      </w:r>
      <w:r>
        <w:t xml:space="preserve">   death    </w:t>
      </w:r>
      <w:r>
        <w:t xml:space="preserve">   december    </w:t>
      </w:r>
      <w:r>
        <w:t xml:space="preserve">   elvis    </w:t>
      </w:r>
      <w:r>
        <w:t xml:space="preserve">   fighterplanes    </w:t>
      </w:r>
      <w:r>
        <w:t xml:space="preserve">   hawaii    </w:t>
      </w:r>
      <w:r>
        <w:t xml:space="preserve">   japanese    </w:t>
      </w:r>
      <w:r>
        <w:t xml:space="preserve">   morning    </w:t>
      </w:r>
      <w:r>
        <w:t xml:space="preserve">   naval base    </w:t>
      </w:r>
      <w:r>
        <w:t xml:space="preserve">   pearl harbor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2021-10-11T14:09:21Z</dcterms:created>
  <dcterms:modified xsi:type="dcterms:W3CDTF">2021-10-11T14:09:21Z</dcterms:modified>
</cp:coreProperties>
</file>