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Arizona    </w:t>
      </w:r>
      <w:r>
        <w:t xml:space="preserve">   California    </w:t>
      </w:r>
      <w:r>
        <w:t xml:space="preserve">   Dorie Miller    </w:t>
      </w:r>
      <w:r>
        <w:t xml:space="preserve">   George S. Welch    </w:t>
      </w:r>
      <w:r>
        <w:t xml:space="preserve">   Helena    </w:t>
      </w:r>
      <w:r>
        <w:t xml:space="preserve">   Hull    </w:t>
      </w:r>
      <w:r>
        <w:t xml:space="preserve">   Kates    </w:t>
      </w:r>
      <w:r>
        <w:t xml:space="preserve">   Kenneth Taylor    </w:t>
      </w:r>
      <w:r>
        <w:t xml:space="preserve">   Maryland    </w:t>
      </w:r>
      <w:r>
        <w:t xml:space="preserve">   Nevada    </w:t>
      </w:r>
      <w:r>
        <w:t xml:space="preserve">   New Orleans    </w:t>
      </w:r>
      <w:r>
        <w:t xml:space="preserve">   Oklahoma    </w:t>
      </w:r>
      <w:r>
        <w:t xml:space="preserve">   Pennsylvania    </w:t>
      </w:r>
      <w:r>
        <w:t xml:space="preserve">   Raleigh    </w:t>
      </w:r>
      <w:r>
        <w:t xml:space="preserve">   St. Louis    </w:t>
      </w:r>
      <w:r>
        <w:t xml:space="preserve">   Tennessee    </w:t>
      </w:r>
      <w:r>
        <w:t xml:space="preserve">   Vals    </w:t>
      </w:r>
      <w:r>
        <w:t xml:space="preserve">   West Virginia    </w:t>
      </w:r>
      <w:r>
        <w:t xml:space="preserve">   Zeroes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2021-10-11T14:09:24Z</dcterms:created>
  <dcterms:modified xsi:type="dcterms:W3CDTF">2021-10-11T14:09:24Z</dcterms:modified>
</cp:coreProperties>
</file>