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day of the week did the Japanese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attack was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President's famous words - "A day which would live in..."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President was in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did the attack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US ship was sunk with the most casualties?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bombed Pearl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month did the Japanese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is Pearl Harbor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island is Pearl Harbor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World War was the attack on Pearl Harbor?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2021-10-11T14:09:34Z</dcterms:created>
  <dcterms:modified xsi:type="dcterms:W3CDTF">2021-10-11T14:09:34Z</dcterms:modified>
</cp:coreProperties>
</file>