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americans    </w:t>
      </w:r>
      <w:r>
        <w:t xml:space="preserve">   attack    </w:t>
      </w:r>
      <w:r>
        <w:t xml:space="preserve">   bombing    </w:t>
      </w:r>
      <w:r>
        <w:t xml:space="preserve">   china    </w:t>
      </w:r>
      <w:r>
        <w:t xml:space="preserve">   december    </w:t>
      </w:r>
      <w:r>
        <w:t xml:space="preserve">   democratic    </w:t>
      </w:r>
      <w:r>
        <w:t xml:space="preserve">   destruction    </w:t>
      </w:r>
      <w:r>
        <w:t xml:space="preserve">   harbor    </w:t>
      </w:r>
      <w:r>
        <w:t xml:space="preserve">   hawaii    </w:t>
      </w:r>
      <w:r>
        <w:t xml:space="preserve">   infamy    </w:t>
      </w:r>
      <w:r>
        <w:t xml:space="preserve">   inferior    </w:t>
      </w:r>
      <w:r>
        <w:t xml:space="preserve">   japanese    </w:t>
      </w:r>
      <w:r>
        <w:t xml:space="preserve">   loss    </w:t>
      </w:r>
      <w:r>
        <w:t xml:space="preserve">   military    </w:t>
      </w:r>
      <w:r>
        <w:t xml:space="preserve">   neutrality    </w:t>
      </w:r>
      <w:r>
        <w:t xml:space="preserve">   ocean    </w:t>
      </w:r>
      <w:r>
        <w:t xml:space="preserve">   pacific    </w:t>
      </w:r>
      <w:r>
        <w:t xml:space="preserve">   pearl    </w:t>
      </w:r>
      <w:r>
        <w:t xml:space="preserve">   pearl city    </w:t>
      </w:r>
      <w:r>
        <w:t xml:space="preserve">   Roosevelts    </w:t>
      </w:r>
      <w:r>
        <w:t xml:space="preserve">   seventh    </w:t>
      </w:r>
      <w:r>
        <w:t xml:space="preserve">   ships    </w:t>
      </w:r>
      <w:r>
        <w:t xml:space="preserve">   shock    </w:t>
      </w:r>
      <w:r>
        <w:t xml:space="preserve">   speech    </w:t>
      </w:r>
      <w:r>
        <w:t xml:space="preserve">   sunk    </w:t>
      </w:r>
      <w:r>
        <w:t xml:space="preserve">   tojo    </w:t>
      </w:r>
      <w:r>
        <w:t xml:space="preserve">   victory    </w:t>
      </w:r>
      <w:r>
        <w:t xml:space="preserve">   war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2021-10-11T14:09:44Z</dcterms:created>
  <dcterms:modified xsi:type="dcterms:W3CDTF">2021-10-11T14:09:44Z</dcterms:modified>
</cp:coreProperties>
</file>