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Pearl Harbor Attack</w:t>
      </w:r>
    </w:p>
    <w:p>
      <w:pPr>
        <w:pStyle w:val="Questions"/>
      </w:pPr>
      <w:r>
        <w:t xml:space="preserve">1. USS AZAIRON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SRNIUAMSBE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RLDOW RAW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LAVNA SEAB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HIAIWA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ULHNOOUL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ENJAAESP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THEIRFG LASPNE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FACICPI ACNOE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AAMRIECN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OHAU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ARRDA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ROEBBM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GSHUON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EECTAAUV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DARI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OETPDRO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MACHIK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TPSOAILH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MIIYLART ARTYEMEC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 Attack</dc:title>
  <dcterms:created xsi:type="dcterms:W3CDTF">2021-10-11T14:10:30Z</dcterms:created>
  <dcterms:modified xsi:type="dcterms:W3CDTF">2021-10-11T14:10:30Z</dcterms:modified>
</cp:coreProperties>
</file>