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Pearl Harbor Attack</w:t>
      </w:r>
    </w:p>
    <w:p>
      <w:pPr>
        <w:pStyle w:val="Questions"/>
      </w:pPr>
      <w:r>
        <w:t xml:space="preserve">1. WRLOD RAW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SAHSWRPI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CETEAVAU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USHGNO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MAEBSNUIR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AADRR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ADRI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LNAAV SBEA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DOESTERYR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FGITERH NEPSLA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OTREOPD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MBOBER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USS ARAZNIO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ASEANEJP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MISSORUI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ROIHITHO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HUOA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AEPLR AHRORB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SSU AUHT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SSU LOHOKMAA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Pearl Harbor Attack</dc:title>
  <dcterms:created xsi:type="dcterms:W3CDTF">2021-10-11T14:10:32Z</dcterms:created>
  <dcterms:modified xsi:type="dcterms:W3CDTF">2021-10-11T14:10:32Z</dcterms:modified>
</cp:coreProperties>
</file>