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forbidding something from happening, especially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airplane that drops bombs on targets.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represents his or her country's government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bargain or discuss something so that you can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away from an area because it is dangerous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sudden, surprise attack on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message or report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want a national policy of gaining foreign territories or establishing dominance over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damage or destruction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very fast warship that uses guns, missiles, and torpedoes to protect other ships from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explosive device designed to explode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underwater missile that explodes when it hits a target, such as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 of military clans who ruled in the Emperor's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grab or take hold of something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by planes and ships to find solid objects by reflecting radio waves off them and by receiving the reflected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Attack</dc:title>
  <dcterms:created xsi:type="dcterms:W3CDTF">2021-10-11T14:08:53Z</dcterms:created>
  <dcterms:modified xsi:type="dcterms:W3CDTF">2021-10-11T14:08:53Z</dcterms:modified>
</cp:coreProperties>
</file>