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Pearl Harbor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that the Japanese attacked Pearl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march aggressively into a territory by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extreme dishonor.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harbor on Oahu.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and heavily armored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32nd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aircraft that drops bombs during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airborne branch of a country's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offensive against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attacked the Hawaiian U.S. military base.</w:t>
            </w:r>
          </w:p>
        </w:tc>
      </w:tr>
    </w:tbl>
    <w:p>
      <w:pPr>
        <w:pStyle w:val="WordBankMedium"/>
      </w:pPr>
      <w:r>
        <w:t xml:space="preserve">   Battleship    </w:t>
      </w:r>
      <w:r>
        <w:t xml:space="preserve">   December    </w:t>
      </w:r>
      <w:r>
        <w:t xml:space="preserve">   Japan    </w:t>
      </w:r>
      <w:r>
        <w:t xml:space="preserve">   Roosevelt    </w:t>
      </w:r>
      <w:r>
        <w:t xml:space="preserve">   Infamy    </w:t>
      </w:r>
      <w:r>
        <w:t xml:space="preserve">   Pearl Harbor    </w:t>
      </w:r>
      <w:r>
        <w:t xml:space="preserve">   Bomber    </w:t>
      </w:r>
      <w:r>
        <w:t xml:space="preserve">   Air Force    </w:t>
      </w:r>
      <w:r>
        <w:t xml:space="preserve">   Attack    </w:t>
      </w:r>
      <w:r>
        <w:t xml:space="preserve">   Invade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Crossword Puzzle</dc:title>
  <dcterms:created xsi:type="dcterms:W3CDTF">2021-10-11T14:10:18Z</dcterms:created>
  <dcterms:modified xsi:type="dcterms:W3CDTF">2021-10-11T14:10:18Z</dcterms:modified>
</cp:coreProperties>
</file>